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Foundational 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worlds 1st great hunter and conqueror is also the founder of Babylon.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Abraham was blessed for his faith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were regarded as men of God like prophets.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sons of God came to present themselves before the Lord and _____ came along with them also.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who walks with _____ walks securely.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Blessed are those who hunger and _____ for righteousness for they shall be filled.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country south of Moab where the descendants of Esau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souls were saved in the days of Noah?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Josephs discernment.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Every good and perfect gift is from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 resists the proud, but gives grace to the _____.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river for the Egyptians.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region in southern Mesoptamia.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 each one of you look out not only for his own _____, but also for the _____ of others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 _____ have its perfect work that you may be perfect and complete lacking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king smashed the bronze serpent which Moses had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two kings that Moses and the Israelite's defeated.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shall worship the lord  God and him only you shall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breath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Lot had no sons and how many daughters?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Zipporah is wife to Moses and Jethro or Reuel is of what relation to Zipporah?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blessing of the lord makes one rich and adds no _____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prove his faith, God put him to a test.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Israel's 1st 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Foundational  truth</dc:title>
  <dcterms:created xsi:type="dcterms:W3CDTF">2021-10-11T07:26:40Z</dcterms:created>
  <dcterms:modified xsi:type="dcterms:W3CDTF">2021-10-11T07:26:40Z</dcterms:modified>
</cp:coreProperties>
</file>