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Foundations After School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Mr. Dakeem    </w:t>
      </w:r>
      <w:r>
        <w:t xml:space="preserve">   Mrs. Tammy    </w:t>
      </w:r>
      <w:r>
        <w:t xml:space="preserve">   Kenny Wheeler    </w:t>
      </w:r>
      <w:r>
        <w:t xml:space="preserve">   Madison Dunn    </w:t>
      </w:r>
      <w:r>
        <w:t xml:space="preserve">   Rylee Detor    </w:t>
      </w:r>
      <w:r>
        <w:t xml:space="preserve">   Jaylen Cooper    </w:t>
      </w:r>
      <w:r>
        <w:t xml:space="preserve">   Camryn Castellano    </w:t>
      </w:r>
      <w:r>
        <w:t xml:space="preserve">   Kinsley Bowman    </w:t>
      </w:r>
      <w:r>
        <w:t xml:space="preserve">   Rylen Parker    </w:t>
      </w:r>
      <w:r>
        <w:t xml:space="preserve">   Hunter Overton    </w:t>
      </w:r>
      <w:r>
        <w:t xml:space="preserve">   Amari McMaskill    </w:t>
      </w:r>
      <w:r>
        <w:t xml:space="preserve">   Rory Dross    </w:t>
      </w:r>
      <w:r>
        <w:t xml:space="preserve">   Olivia Beaman    </w:t>
      </w:r>
      <w:r>
        <w:t xml:space="preserve">   Chase Beaman    </w:t>
      </w:r>
      <w:r>
        <w:t xml:space="preserve">   Rowan Lindsey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Foundations After School </dc:title>
  <dcterms:created xsi:type="dcterms:W3CDTF">2021-10-11T07:27:27Z</dcterms:created>
  <dcterms:modified xsi:type="dcterms:W3CDTF">2021-10-11T07:27:27Z</dcterms:modified>
</cp:coreProperties>
</file>