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advance directive form that helps you document *personal, emotional, and spiritual needs*. This form also allows you to document who you have chosen to make health decisions on your behalf if you are unable to make them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involuntary spasm of the outer one third of the vaginal muscles, making penetration of the vagina painful and sometimes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 is written to indicate that the goal of treatment is a comfortable dignified death and that further life-sustaining measures are not 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stiffening of the body that occurs about 2 to 4 hours after death. Starts in the involuntary muscles (Heart, bladder, and so on), then progresses to the head, neck, and trunk and finally reaches the extremities.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gradual decrease of the body's temperature after death. Body temp falls about 1℃ (1.8 F) per hour until it reaches room temperature. Skin also loses elasticity and becomes more fragile.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during or immediately after intercourse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severe pain only on touch or attempted vaginal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used to help patients with altered sexual fx. At each level the nurse will provide additional guidance and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blood circulation has ceased, the red blood cells break down, releasing hemoglobin, which discolors surrounding tissue.The discoloration appears in the lowermost or dependent areas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constant, unremitting burning that is localized to the vulva with an acute onset. The female has problems sitting, standing, and sleeping related to the intensity of 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Final</dc:title>
  <dcterms:created xsi:type="dcterms:W3CDTF">2021-10-11T07:26:56Z</dcterms:created>
  <dcterms:modified xsi:type="dcterms:W3CDTF">2021-10-11T07:26:56Z</dcterms:modified>
</cp:coreProperties>
</file>