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ADDEND    </w:t>
      </w:r>
      <w:r>
        <w:t xml:space="preserve">   ASSOCIATIVE    </w:t>
      </w:r>
      <w:r>
        <w:t xml:space="preserve">   COMMUTATIVE    </w:t>
      </w:r>
      <w:r>
        <w:t xml:space="preserve">   DECIMAL POINT    </w:t>
      </w:r>
      <w:r>
        <w:t xml:space="preserve">   DENOMINATOR    </w:t>
      </w:r>
      <w:r>
        <w:t xml:space="preserve">   DIFFERENCE    </w:t>
      </w:r>
      <w:r>
        <w:t xml:space="preserve">   DIGIT    </w:t>
      </w:r>
      <w:r>
        <w:t xml:space="preserve">   FACTORS    </w:t>
      </w:r>
      <w:r>
        <w:t xml:space="preserve">   FRACTION    </w:t>
      </w:r>
      <w:r>
        <w:t xml:space="preserve">   HUNDREDTH    </w:t>
      </w:r>
      <w:r>
        <w:t xml:space="preserve">   MULTIPLICATON    </w:t>
      </w:r>
      <w:r>
        <w:t xml:space="preserve">   NUMERATOR    </w:t>
      </w:r>
      <w:r>
        <w:t xml:space="preserve">   PLACE VALUE    </w:t>
      </w:r>
      <w:r>
        <w:t xml:space="preserve">   PRODUCT    </w:t>
      </w:r>
      <w:r>
        <w:t xml:space="preserve">   SUBTRACTION    </w:t>
      </w:r>
      <w:r>
        <w:t xml:space="preserve">   SUM    </w:t>
      </w:r>
      <w:r>
        <w:t xml:space="preserve">   TENTH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Glossary</dc:title>
  <dcterms:created xsi:type="dcterms:W3CDTF">2021-10-11T07:27:17Z</dcterms:created>
  <dcterms:modified xsi:type="dcterms:W3CDTF">2021-10-11T07:27:17Z</dcterms:modified>
</cp:coreProperties>
</file>