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for 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arrays show _________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numbers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four columns and five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odd # plus equal #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 ________ can show what 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arrays can be created with dots, squares,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can draw a _________ to show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column is ___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can write ___________ for arrays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Fort Bragg we can see an array of _________ in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can write a repeated addition __________ for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odd # plus odd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total number of objects in an array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shape arrays show ______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find odd and even numbers in the real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doing accuate work is attending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sum of 3 rows and 4 columns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 can be divided into 4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does not have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easy to see if a number is odd or even if you pair them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is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extending a pattern in an array is making use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plus 8 is a ________ ______ ______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5 rows and 5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6 rows and 2 columns, add 2 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__________ my array to show rows, columns,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rectangle can be ____________ into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arrays show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of objects in equal rows and equal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we take parts of a number away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fifteen is three groups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even # plus even #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rectangle can be divided into ___________ parts to make an array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two addends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know if a number is odd or even, look at the _______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for Multiplication</dc:title>
  <dcterms:created xsi:type="dcterms:W3CDTF">2021-10-11T07:26:19Z</dcterms:created>
  <dcterms:modified xsi:type="dcterms:W3CDTF">2021-10-11T07:26:19Z</dcterms:modified>
</cp:coreProperties>
</file>