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Foundations for the Study of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year of our Lord / before Christ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Sovereign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False philosophy of origins based on chance and progressively advanced over eons of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Deluge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institution that has both authority and power to control, direct, and rule in the actions and affairs of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A.D./B.C.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supreme power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Babel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Plain of Shinar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Death Penalty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Humanism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the Flood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Lower Mesopotamia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features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Later known as Babylon, built by Nimrod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Evolution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worship of 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Indo-European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group of people who think of themselves as one and act in history as a single entity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Capital Punishment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Race Several large groups into which mankind is divided, each differing in skin color and other physical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Postdiluvian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language of the Japhetic peoples, which diverged into about 50 modern tongues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Government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for the Study of History</dc:title>
  <dcterms:created xsi:type="dcterms:W3CDTF">2021-10-11T07:27:46Z</dcterms:created>
  <dcterms:modified xsi:type="dcterms:W3CDTF">2021-10-11T07:27:46Z</dcterms:modified>
</cp:coreProperties>
</file>