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Foundations in Personal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 term rental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 for spending and saving your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matching your bank statment to your check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 charged by a credit card company for the use of their card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tool used to finance purchases that you will pay off over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loan secured to pay off real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seven steps to a healty financial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 of steps used to pay off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tool issued by a bank used to make purchaes from money in your bank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temporary borrowing of a sum of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Foundations in Personal Finance</dc:title>
  <dcterms:created xsi:type="dcterms:W3CDTF">2021-10-11T07:26:15Z</dcterms:created>
  <dcterms:modified xsi:type="dcterms:W3CDTF">2021-10-11T07:26:15Z</dcterms:modified>
</cp:coreProperties>
</file>