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Foundations in Personal Finance I: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used for an untruth or story (M---)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out of _______ or 70% of families live paycheck to paycheck.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variable rate mortgage-ARM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Earnings from work or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2nd Foundation?  Get out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decline in the value of property (car).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 paid by the borrower to the lender for the use of borrowed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Buying without previous planning or consideration of the long-term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 paid on interest previously earned.  Can become a millionaire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homeowner borrows against the equity in their home.  The most fraud in the mortgage business.  ______________ mortgages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describe-owe more than the car is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should you have in the 1st foundation (starting out)?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organization that uses a product of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policy that protects an individual in the event of a law suit due to injury as the result of a automobile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financial plan (term).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3rd Foundation?  Pay cash for 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1st Foundation?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Cash flow plan that assigns an expense to every dollar of your income  The total income minus the total expenses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5th Foundation? Build _______ and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4th Foundation? Pay cash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rate that does not change over time or set/mortgage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Saving money over time for large purchases.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in Personal Finance I: word search</dc:title>
  <dcterms:created xsi:type="dcterms:W3CDTF">2021-10-11T07:26:52Z</dcterms:created>
  <dcterms:modified xsi:type="dcterms:W3CDTF">2021-10-11T07:26:52Z</dcterms:modified>
</cp:coreProperties>
</file>