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Algebra 1 -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expression 5x + 3, 5x is called the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expression 5x + 3, 3 is called the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2(x + 3) ... to get rid of parentheses we can _____________________ or multiply the two to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x^2 can be read as x to the second or x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property: 3 + (1 + 5) = (3 + 1) + 5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of operations is abbreviated with this "word"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expression 5x + 3, 5 is called the 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property: 2 * 1 =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property: 3 + 5 = 5 + 3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 and 3x can be combined because they have the same variable and exponent, therefore they are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x^3 can be read as x to the third or x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operations is abbreviated with this "word"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Algebra 1 - Crossword</dc:title>
  <dcterms:created xsi:type="dcterms:W3CDTF">2021-10-11T07:26:38Z</dcterms:created>
  <dcterms:modified xsi:type="dcterms:W3CDTF">2021-10-11T07:26:38Z</dcterms:modified>
</cp:coreProperties>
</file>