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the government has over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written set of laws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to rule and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people can rule themselves and are political equals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process used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power held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by which people are ruled by a state or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 the government implements in order to protect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in which one person has uncontrolled or unlimited authority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in 1215, it is the "great charter" of English liberties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residents of a city, state,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ruled by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all people are of the same worth in all aspects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act and think as one chooses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American Government</dc:title>
  <dcterms:created xsi:type="dcterms:W3CDTF">2021-10-11T07:27:24Z</dcterms:created>
  <dcterms:modified xsi:type="dcterms:W3CDTF">2021-10-11T07:27:24Z</dcterms:modified>
</cp:coreProperties>
</file>