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 Plan wanted a single-body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Articles only created the _ branch of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Federalist wanted a _ 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large states supported the _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Virginia plan wanted representation based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balance the issue of representation, the framers decided to count slaves as _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Connecticut Compromise created _ legislative body(ies).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framers unanimously selected _ as president of the Constitutional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4th amendment declares no unreasonable _ and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5th amendment requires a trial by jury, due process of law, and no double-_ or self-incrimination.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Madison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states supported the _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Articles of Confederation required _ of 13 states to ratify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Commerce Clause/Compromise allowed Congress to regulate trade between states but did not allow them to _ the export of goods from any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American Government</dc:title>
  <dcterms:created xsi:type="dcterms:W3CDTF">2021-10-11T07:27:30Z</dcterms:created>
  <dcterms:modified xsi:type="dcterms:W3CDTF">2021-10-11T07:27:30Z</dcterms:modified>
</cp:coreProperties>
</file>