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American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policy where the colonists were left on their own to develop independent economic and government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journey between Africa and the Americas for African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form of self government created in Virginia 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colonists slogan; No ______________ without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government where citizens elect others to make laws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proclomation of 1763 stated that the colonists could not live west of which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form of self government set up by the pilgrims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document which put limits on the Kings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Voltaire beleived people should have which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Paine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York, New Jersey, Pennsylvania, type of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enlightenment philospoher who believed governments powers should be seperated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immigrants who exchanged the cost of the journey for 4 - 7 years of servitude.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system where colonies are expected to provide raw materials to the mother country and purchase manufactured goods from the mother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Massachusetts, Conneticut, New Hampshire, Rhode Island, type of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nation in which voters choose representatives to govern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American Society</dc:title>
  <dcterms:created xsi:type="dcterms:W3CDTF">2021-10-11T07:26:25Z</dcterms:created>
  <dcterms:modified xsi:type="dcterms:W3CDTF">2021-10-11T07:26:25Z</dcterms:modified>
</cp:coreProperties>
</file>