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Conflict Management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known as someone's face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of how to manage conflict and the ability to solve problems is the source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the parties are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not facts but rather tentative explanations for observed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we weave together knowledge, feelings, intuitions, and backgrounds to make sense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rational weighing of facts and evidence using the rules of logic?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theory includes all of our relationships and interactions?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goals that relate to tangible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could be understood as the level to which people need each other to attain their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desired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interpersonal conflict that does not exist yet?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dictionary definition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actions that people take to reach their ___ can be well-chosen and effective or ill-advised and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learning theory posits that attitudes and behaviors are developed by observing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theory posits that attitudes and behaviors are developed by observing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learned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relatively stable set of perceptions of oneself?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theory helps explain how people attempt to make sense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theory is built on the metaphor of an economic marketplace?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conflict focuses on the underlying needs rather than surface demands?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concept is tied to self-concept?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underlying needs of each parties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attribution behavior that arises from the other person's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internal conversations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known as the event that precipitates a conflict and usually is directly related to the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theory originated in the 1950's that proposed people evaluate costs and rewards of a relationship by the amount of effort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struggle between a small amount of interdependent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includes any communication intended to move two people's views of a situation closer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attributions are assumed behavior that is caused by a situation outside the individual's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theory states that people create meaning through a series of personal constructs?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assigning internal or external causation without a factual base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moment to which how one responds that can change the whole direction of a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views were proposed that every two-person conversation there are six views?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on surface demands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 resources that are perceived to be in limited supply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it called when we assign internal attributions to our successes?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goals are more or less positive or more or less negatively related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type of gain are encompassed when the goals of all parties have been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 individuals ___ and change, face transformation may become desirable?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are deep-seated beliefs about right and wrong?</w:t>
            </w:r>
          </w:p>
        </w:tc>
      </w:tr>
    </w:tbl>
    <w:p>
      <w:pPr>
        <w:pStyle w:val="WordBankLarge"/>
      </w:pPr>
      <w:r>
        <w:t xml:space="preserve">   Interpersonal conflict    </w:t>
      </w:r>
      <w:r>
        <w:t xml:space="preserve">   Interdependence    </w:t>
      </w:r>
      <w:r>
        <w:t xml:space="preserve">   Choice Point    </w:t>
      </w:r>
      <w:r>
        <w:t xml:space="preserve">   Argument    </w:t>
      </w:r>
      <w:r>
        <w:t xml:space="preserve">   Barnlunds    </w:t>
      </w:r>
      <w:r>
        <w:t xml:space="preserve">   Latent     </w:t>
      </w:r>
      <w:r>
        <w:t xml:space="preserve">   Intrapersonal    </w:t>
      </w:r>
      <w:r>
        <w:t xml:space="preserve">   Substantive     </w:t>
      </w:r>
      <w:r>
        <w:t xml:space="preserve">   Relationship    </w:t>
      </w:r>
      <w:r>
        <w:t xml:space="preserve">   Denotative    </w:t>
      </w:r>
      <w:r>
        <w:t xml:space="preserve">   Theories    </w:t>
      </w:r>
      <w:r>
        <w:t xml:space="preserve">   Mixed Motive    </w:t>
      </w:r>
      <w:r>
        <w:t xml:space="preserve">   Attribution     </w:t>
      </w:r>
      <w:r>
        <w:t xml:space="preserve">   Internal    </w:t>
      </w:r>
      <w:r>
        <w:t xml:space="preserve">   External     </w:t>
      </w:r>
      <w:r>
        <w:t xml:space="preserve">   Attribution error    </w:t>
      </w:r>
      <w:r>
        <w:t xml:space="preserve">   Self-serving     </w:t>
      </w:r>
      <w:r>
        <w:t xml:space="preserve">   Social Exchange Theory    </w:t>
      </w:r>
      <w:r>
        <w:t xml:space="preserve">   Constructivism     </w:t>
      </w:r>
      <w:r>
        <w:t xml:space="preserve">   Systems    </w:t>
      </w:r>
      <w:r>
        <w:t xml:space="preserve">   Flashpoint    </w:t>
      </w:r>
      <w:r>
        <w:t xml:space="preserve">   Sense-making    </w:t>
      </w:r>
      <w:r>
        <w:t xml:space="preserve">   Expectation Management    </w:t>
      </w:r>
      <w:r>
        <w:t xml:space="preserve">   Social Learning Theory    </w:t>
      </w:r>
      <w:r>
        <w:t xml:space="preserve">   Goal    </w:t>
      </w:r>
      <w:r>
        <w:t xml:space="preserve">   Values    </w:t>
      </w:r>
      <w:r>
        <w:t xml:space="preserve">   Self-image    </w:t>
      </w:r>
      <w:r>
        <w:t xml:space="preserve">   Self-concept    </w:t>
      </w:r>
      <w:r>
        <w:t xml:space="preserve">   Face    </w:t>
      </w:r>
      <w:r>
        <w:t xml:space="preserve">   scarce    </w:t>
      </w:r>
      <w:r>
        <w:t xml:space="preserve">   Mutual    </w:t>
      </w:r>
      <w:r>
        <w:t xml:space="preserve">   Interests    </w:t>
      </w:r>
      <w:r>
        <w:t xml:space="preserve">   Interest-based    </w:t>
      </w:r>
      <w:r>
        <w:t xml:space="preserve">   social learning     </w:t>
      </w:r>
      <w:r>
        <w:t xml:space="preserve">   exchange     </w:t>
      </w:r>
      <w:r>
        <w:t xml:space="preserve">   nurture    </w:t>
      </w:r>
      <w:r>
        <w:t xml:space="preserve">   power    </w:t>
      </w:r>
      <w:r>
        <w:t xml:space="preserve">   positions    </w:t>
      </w:r>
      <w:r>
        <w:t xml:space="preserve">   goals    </w:t>
      </w:r>
      <w:r>
        <w:t xml:space="preserve">   grow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Conflict Management Crossword Puzzle  </dc:title>
  <dcterms:created xsi:type="dcterms:W3CDTF">2021-10-11T07:27:58Z</dcterms:created>
  <dcterms:modified xsi:type="dcterms:W3CDTF">2021-10-11T07:27:58Z</dcterms:modified>
</cp:coreProperties>
</file>