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Foundations of 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where if one person achieves a goal, the other person will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individualized reaction to a word derived from one's personal association or experience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A demand, proposed solution, or fixed outcome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view that through interest-based negotiations the needs of all parties can be met to some extent (also called cooperative, integrative, win-win, interest-based bargaining).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interaction theory advanced by Delia and others, that holds individuals create meaning and interpret reality through a series of personal constructs or schemas.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need that drives a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theory that holds one's personality and behavior are influenced by social development as opposed to biological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Claiming resources or credit for solutions; depleting value that previously existed.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literal dictionary definition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Developed by Lewin and others; the theory suggests there are types of forces that drive conflict and forces that restrain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struggle among a small number of interdependent people (usually two) arising from perceived interference with goal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negotiation, a party's desired means of how an event should happen or a negotiation should proceed.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Conflicts caused by misinterpretations and misinformation.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critical moment during an interaction when one choice of how to respond will set the tone for future interaction and possibly change the direction of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or tactic in response to conflict not to engage directly in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overarching set of beliefs about how the world works and one's place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models the outcomes of conflict based on choices made by players through a rational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Issues that have potential for conflict that the parties do not yet perceive to be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defend one's position from a competitive 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Explanations that focus on the communication that occurs between people in conflict rather than on an individual or internal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concept that people consistently make sense of the world by assigning meaning and motives to others'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people make life choices based on a cost-benefit analysis of what better meets personal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the decision-making process to create outcomes that add benefit to the individuals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theory that holds one's personality and behavior are influenced by biological development rather than social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Providing reasons to support an assertion or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Goals regarding the expression of self-worth, pride, or self-respect.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where one thing or person requires another thing or person to meet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attribution theory, where one ascribes motivations for another's behavior to a personality or character trait when it actually results from a situational influence,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style or tactic of response to conflict by complying with the other's wishes.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Conflict Management</dc:title>
  <dcterms:created xsi:type="dcterms:W3CDTF">2021-10-11T07:28:01Z</dcterms:created>
  <dcterms:modified xsi:type="dcterms:W3CDTF">2021-10-11T07:28:01Z</dcterms:modified>
</cp:coreProperties>
</file>