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Foundations of 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where one person will achieve a personal goal when the other person achieves a personal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tendency to defend one's position from a competitive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individualized reaction to a word derived from one's personal association or experience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people make life choices based on a cost-benefit analysis of what better meets personal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theory that holds one's personality and behavior are influenced by social development as opposed to biological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literal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theory that holds one's personality and behavior are influenced by biological development rather than 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issues that have potential for conflict that the parties do not yet perceive to be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style or tactic in response to conflict not to engage directly 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conflict that moves toward destructive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"the characteristic processes and effects elicited by a given type of social relationship also tend to elicit that type of social relationship, and a typical effect tends to induce the other typical effects of that relationship"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attribution theory, where one ascribes motivations for another's behavior to a personality or character trait when it actually results from a situational influence, or vice versa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reasons to support an assertion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represented by early theorists Shannon and Weaver as if communication were like a machine with discrete parts that functioned in preset 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critical moment during an interaction when one choice of how to respond will set the tone for future interaction and possible change the direction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negotiation, a party's desired means of how an event should happen or a negotiation should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Freud's psychological theory that behavior is motivated by both the conscious and subconscious mind where the id, ego, and superego are all vying for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internal struggle with competing personal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associated with cooperative and competitive tactics, and can be determined by the extent individuals feel valued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 that moves toward positive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situations where an individual's goals are somewhat cooperative and somewhat competitive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where one thing or person requires another thing or person to meet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developed by Lewin and others that suggests there are types of forces that drive conflict and forces that restrain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individuals feel threatened and react to others negatively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goals regarding the expression of self-worth, pride, or self-respect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Conflict Management</dc:title>
  <dcterms:created xsi:type="dcterms:W3CDTF">2021-10-11T07:28:03Z</dcterms:created>
  <dcterms:modified xsi:type="dcterms:W3CDTF">2021-10-11T07:28:03Z</dcterms:modified>
</cp:coreProperties>
</file>