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Freedom Review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commanded to do this in our relationship with our mother and father.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9th commandment tells us we shall not do this about our neighbor.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4th Commandment tells us to keep this day Holy.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laws are subject to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purpose is to protect our freedoms.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that never change.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1st commandment tells us that there is only one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scripture should be memorized to help us understand the purpose of law and is taken from the book of...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7th Commandment tells us we shall not commit...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Civil justice belongs only to civil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Laws are for the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laws are for when a person's behavior harms someone else.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Person who said, "All law can be reduced to the 10 Commandments.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10 laws will keep you out of jail.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2nd Commandment tells us we are to have no...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laws from the Old Testament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6th Commandment says we shall not...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3rd commandment tells us that we shall not take God's name in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10th commandment tells us not to do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8th Commandment tells us we shall not...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Freedom Review Fun</dc:title>
  <dcterms:created xsi:type="dcterms:W3CDTF">2021-10-11T07:26:33Z</dcterms:created>
  <dcterms:modified xsi:type="dcterms:W3CDTF">2021-10-11T07:26:33Z</dcterms:modified>
</cp:coreProperties>
</file>