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of a polygon is all of the sides added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names a location.  It has neither size nor shape.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 has an endpoint and extends forever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from one endpoint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points lie in the same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part of a line with two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_________ angle measures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________ is made up of points and extends forever in both directions.  It has no thickness nor width.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___________ is a line, ray, or segment that divides a segment into two congruent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 is a flat surface that extends forever.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 angle measures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 are non-adjacent angles formed by intersecting lines. The are congruent.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__________ is a pair of adjacent angles that form a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angles have a common vertex and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segments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__________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angles have a sum of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angles have a sum of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divides the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angle is exactly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points lie on the same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of a polygon is the amount of space on the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__________ angle measures more than 90 degrees and less than 180 degrees.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Geometry Vocabulary</dc:title>
  <dcterms:created xsi:type="dcterms:W3CDTF">2021-10-11T07:27:37Z</dcterms:created>
  <dcterms:modified xsi:type="dcterms:W3CDTF">2021-10-11T07:27:37Z</dcterms:modified>
</cp:coreProperties>
</file>