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Foundations of Government/Citizenship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Centralized government that does not tolerate parties or differing opinion and that exercises dictatorial control over any aspects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gets all its power from the people. The people set up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of the 3 branches of government can limit the powers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British policy of loose control over the colonies. Under this policy, the British did not insist on strict enforcement on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an adult, paying taxes and abiding by laws are all required by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Rights according to natural law, a right that cannot be taken away, denied, or transferred. Freedoms people possess relating to life, liberty, and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Sometimes called "pure democracy," is a form of democracy in which the people themselves, rather than elected representatives, determine the laws and policies by which they are governed.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monarchy that is NOT limited or restrained by laws or a constitution.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government in which a King or Queen acts as Head of State. The ability to make and pass legislation resides with an elected Parliament, not with the Monarch.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of vesting the legislative, executive, and judicial powers of government in separate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sovereignty, or the sovereignty of the peoples' rule, is part of the seven principle, that the authority of a state and its government is created and sustained by the consent of its people, through their elected representatives (Rule by the People), who are the source of all political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US citizenship is granted to a foreign citizen or national after they fulfill the requirements established by Congress in the Immigration and Nationality Act (INA).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elect representatives empowered to create laws and policies that ideally, reflect the will of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an adult, being an informed citizen about our government and community and voting are important responsibilities; (Things citizens should do, but not required to do).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theory that a country's power depends on its wealth. A country should sell more goods to other countries than it buys.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movement of people into a country to which they are not native in order to settle there, especially as permanent residents or future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Principle that the law applies to everyone, even those who govern.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pamphlet written by Thomas Paine in 1775-76 that inspired people in the Thirteen colonies to declare and fight for independence from Great Britain in the summer of 1776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of Government/Citizenship</dc:title>
  <dcterms:created xsi:type="dcterms:W3CDTF">2021-10-11T07:26:59Z</dcterms:created>
  <dcterms:modified xsi:type="dcterms:W3CDTF">2021-10-11T07:26:59Z</dcterms:modified>
</cp:coreProperties>
</file>