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English settlement was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everyone, including government must follow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Magna Carta was written by English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Articles of confederation led to the writing of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Life, ___________, and the Pursuit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Articles of Confederation established a ________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drafted the Virginia Declaration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right that cannot be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Under the Articles of confederation, the central government could not collect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King of England who treated colonists unfairly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Citizens give authority to the government in exchange for the protection of their 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elect office holders to make laws and run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the principle that everyone including the king was subject to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man wrote the Virginia Statute for Religious Freedom &amp; Declaration of Independence 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voters appear in one place and make their wishes known on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is not all-powerful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of government where the people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Colonists/settlers were given the same rights as Englishmen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government led by elected representatives rather than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English settlement in the Americas in 1607</w:t>
            </w:r>
          </w:p>
        </w:tc>
      </w:tr>
    </w:tbl>
    <w:p>
      <w:pPr>
        <w:pStyle w:val="WordBankLarge"/>
      </w:pPr>
      <w:r>
        <w:t xml:space="preserve">   Consent of the governed    </w:t>
      </w:r>
      <w:r>
        <w:t xml:space="preserve">   republic    </w:t>
      </w:r>
      <w:r>
        <w:t xml:space="preserve">   direct democracy    </w:t>
      </w:r>
      <w:r>
        <w:t xml:space="preserve">   Limited government    </w:t>
      </w:r>
      <w:r>
        <w:t xml:space="preserve">   rule of law    </w:t>
      </w:r>
      <w:r>
        <w:t xml:space="preserve">   Democracy     </w:t>
      </w:r>
      <w:r>
        <w:t xml:space="preserve">   representative government     </w:t>
      </w:r>
      <w:r>
        <w:t xml:space="preserve">   Magna Carta    </w:t>
      </w:r>
      <w:r>
        <w:t xml:space="preserve">   Virginia Company    </w:t>
      </w:r>
      <w:r>
        <w:t xml:space="preserve">   King George 3    </w:t>
      </w:r>
      <w:r>
        <w:t xml:space="preserve">   Jamestown    </w:t>
      </w:r>
      <w:r>
        <w:t xml:space="preserve">   George Mason    </w:t>
      </w:r>
      <w:r>
        <w:t xml:space="preserve">   inalienable     </w:t>
      </w:r>
      <w:r>
        <w:t xml:space="preserve">   Thomas Jefferson    </w:t>
      </w:r>
      <w:r>
        <w:t xml:space="preserve">   Liberty    </w:t>
      </w:r>
      <w:r>
        <w:t xml:space="preserve">   weak    </w:t>
      </w:r>
      <w:r>
        <w:t xml:space="preserve">   Taxes    </w:t>
      </w:r>
      <w:r>
        <w:t xml:space="preserve">   Constitution     </w:t>
      </w:r>
      <w:r>
        <w:t xml:space="preserve">   King James    </w:t>
      </w:r>
      <w:r>
        <w:t xml:space="preserve">   Nobles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Government</dc:title>
  <dcterms:created xsi:type="dcterms:W3CDTF">2021-10-11T07:27:39Z</dcterms:created>
  <dcterms:modified xsi:type="dcterms:W3CDTF">2021-10-11T07:27:39Z</dcterms:modified>
</cp:coreProperties>
</file>