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opening section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refuse to purchase certain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in one place who are ruled by a parent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wanted to ratify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change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freedoms people possess relating to life, liberty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representatives that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Detailed, written plan for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or contract among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representative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principle tht the law applies to everyone, even those who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was against ratifying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 freedom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Government</dc:title>
  <dcterms:created xsi:type="dcterms:W3CDTF">2021-10-11T07:27:42Z</dcterms:created>
  <dcterms:modified xsi:type="dcterms:W3CDTF">2021-10-11T07:27:42Z</dcterms:modified>
</cp:coreProperties>
</file>