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Foundations of 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level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 investments when prices are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 your ________ tolerance.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your ____________ habits.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 in accounts with different _______ treatments.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investing allows investors to buy more shares when price is low and few shares when the prices are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investments to to help weather unpredictable economy.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your ___________ habits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 with quality when buying bonds, _____________, and packaged investments.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 an emergency fund of _________months' living expenses.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Investing</dc:title>
  <dcterms:created xsi:type="dcterms:W3CDTF">2021-10-11T07:27:47Z</dcterms:created>
  <dcterms:modified xsi:type="dcterms:W3CDTF">2021-10-11T07:27:47Z</dcterms:modified>
</cp:coreProperties>
</file>