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Personal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describes an inactive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self-confidence or personal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movement that works the larger muscles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body's ability to carry out daily tasks and still have enough reserve energy to respond to unexpected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social, physical and mental/emotional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maintain high levels of health and wellness by reducing your risks of developing health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Struggles or disagreements with 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overall fitness achieved by maintaining acceptable levels of physical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drawing shows all all areas of health are co-dependent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physical activity that is planned, structured and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physical, mental/emotional and social well-being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Personal Fitness</dc:title>
  <dcterms:created xsi:type="dcterms:W3CDTF">2021-10-11T07:27:03Z</dcterms:created>
  <dcterms:modified xsi:type="dcterms:W3CDTF">2021-10-11T07:27:03Z</dcterms:modified>
</cp:coreProperties>
</file>