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Foundations of 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work accomplished in one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that is rotated in a given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twisting, turning, or rotary force applied to the production of angular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that occurs when surfaces come in contact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that is applied to a body through a distance and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the speed or direction of a body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resistance of any physical object to any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that accelerates all objects vertically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matter possessed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ratio of force to the area over which the force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in which opposing forces or influences are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forces that act on a system, such as gravity and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capacity of a body to perform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in which opposing forces or influences are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angular velocity for a given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mechanical factors that relate to systems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human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focuses on the application of the scientific principles of mechanics to understand movements and actions of human bodies and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space and time factors in motion, such as velocity and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action that changes or tends to change the motion of an object; described in terms of magnitude and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Physical Education</dc:title>
  <dcterms:created xsi:type="dcterms:W3CDTF">2021-10-11T07:27:08Z</dcterms:created>
  <dcterms:modified xsi:type="dcterms:W3CDTF">2021-10-11T07:27:08Z</dcterms:modified>
</cp:coreProperties>
</file>