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Foundations of Special Education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parent's rights in the special education evaluation, diagnosis, adn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studnets with ADHD recieved assistance in school from thiis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assessmetn that attempts to determine the antecendents and consequences of negative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3 tier system to promote postive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students with ADHD recieve special education services under this category of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group of studnets who are eligible for testing accommodations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reinforcement of spcific positive behaviors that has the effect of decreasing negativve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3 main priciples of this are multiple means of representaion, expression, and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type of learning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example of related services on an IEP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commonly used IQ test in U.S. schools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seven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highest of the 4 levels of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assure valide testing results, all assessments in a full evaluation must be done in the child's _______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 in SCREAM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behaviors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educational plan for each student in special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providing different levels of support for each child and then grually removing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students with LD and ADHD oftern have trouble connecting different pieces of infomation; this educational tool can help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characteristics of this disability are repetitive behaviors and hypersenitivity to visual, auditory or tactile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collecting data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developmental disabilities are mostly associated with what type of disabilities?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students who have disabilities or are at risk are ELL students also known as this 3 letter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of IDEA about where students with IEPs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basic part of IDEA law since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type of externalizing disorders in EBD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three tier system of prereferral assessment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Special Education Review</dc:title>
  <dcterms:created xsi:type="dcterms:W3CDTF">2021-10-11T07:27:26Z</dcterms:created>
  <dcterms:modified xsi:type="dcterms:W3CDTF">2021-10-11T07:27:26Z</dcterms:modified>
</cp:coreProperties>
</file>