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U.S. Government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opposed the Constitution, arguing that it would violate people's rights and take over states' power;advocate liberty, private initiative, and free enterprise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Court's ability to determine constitutionality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of people's rights that were added to the Constitution 3 years after it was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that are given to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the Supreme Court the power to oversee business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supported the Constitution and a strong central government; advocate active government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three national branches must interact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division of national government into legislative, executive, and judicial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the implied powers to the national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by Thomas Jefferson; asserted that Virginia could not support one church over another...used in the 1st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by George Mason; became the basis for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where founders created a stronger,more balanced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national government of the US; greatly impacted by fear of British system of government; states had all power; no executive or judicial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balanced the large and small states' interests and created a two-chamber Congress...House of Representatives is based on population; Senate has equal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slaves were counted as 3/5ths of a person so that southern states had more representation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Case that created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Madison's plan that structured the government; included checks and balances and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given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Uprising that showed the failure of the Articles and convinced founders to create a new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 government can do whatever is necessary and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system of government in which state and national levels check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U.S. Government Key Terms</dc:title>
  <dcterms:created xsi:type="dcterms:W3CDTF">2021-10-11T07:27:53Z</dcterms:created>
  <dcterms:modified xsi:type="dcterms:W3CDTF">2021-10-11T07:27:53Z</dcterms:modified>
</cp:coreProperties>
</file>