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a Healthy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bond or connection you have with other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Tolerance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Significant relationship between two people that is based on trust, caring, and consideration.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you conduct yourself as a member of the community.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Prejudice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you play in your relationships.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Body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Unfair opinion or judgement of a particular group of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Exaggerated or oversimplified belief about people who belong to a certain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Assertive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accept others differences.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Active Listening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Deliberately harming or threatening other people who cannot defend themselves.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others perform certain tasks in order to join the group.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Citizenship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Overly forceful, pushy, or hostile.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"I" Message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Unwilling or unable to express thoughts and feelings in a direct or firm manner.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Friendship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Expressing your views clearly and respectfully.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Aggressive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Statement that focuses on your feelings rather than on someone else's behavior.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Paying close attention to what someone is saying and communicating.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Stereotype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Nonverbal Communication through gestures, facial expressions, behaviors, and posture.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Hazing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a Healthy Relationship</dc:title>
  <dcterms:created xsi:type="dcterms:W3CDTF">2021-10-11T07:27:08Z</dcterms:created>
  <dcterms:modified xsi:type="dcterms:W3CDTF">2021-10-11T07:27:08Z</dcterms:modified>
</cp:coreProperties>
</file>