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the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day to __________ our 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Religions described 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three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of the Father and Son defies all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and authority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eight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central stone in a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Priesthood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only ___church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____________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three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appeared to Joseph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month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Priesthood of 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plates were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Moroni appeared as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of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Joseph Smith,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my beloved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Restored the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Charles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we are to gather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the restoration</dc:title>
  <dcterms:created xsi:type="dcterms:W3CDTF">2021-10-11T07:26:18Z</dcterms:created>
  <dcterms:modified xsi:type="dcterms:W3CDTF">2021-10-11T07:26:18Z</dcterms:modified>
</cp:coreProperties>
</file>