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July eighth    </w:t>
      </w:r>
      <w:r>
        <w:t xml:space="preserve">   Port Neches Assembly    </w:t>
      </w:r>
      <w:r>
        <w:t xml:space="preserve">   Mrs. Weaver    </w:t>
      </w:r>
      <w:r>
        <w:t xml:space="preserve">   Lauren Zelenske    </w:t>
      </w:r>
      <w:r>
        <w:t xml:space="preserve">   Charity    </w:t>
      </w:r>
      <w:r>
        <w:t xml:space="preserve">   Hope    </w:t>
      </w:r>
      <w:r>
        <w:t xml:space="preserve">   Faith    </w:t>
      </w:r>
      <w:r>
        <w:t xml:space="preserve">   Service    </w:t>
      </w:r>
      <w:r>
        <w:t xml:space="preserve">   Fidelity    </w:t>
      </w:r>
      <w:r>
        <w:t xml:space="preserve">   Immortality    </w:t>
      </w:r>
      <w:r>
        <w:t xml:space="preserve">   Nature    </w:t>
      </w:r>
      <w:r>
        <w:t xml:space="preserve">   Religion    </w:t>
      </w:r>
      <w:r>
        <w:t xml:space="preserve">   Love    </w:t>
      </w:r>
      <w:r>
        <w:t xml:space="preserve">   Oklahoma    </w:t>
      </w:r>
      <w:r>
        <w:t xml:space="preserve">   Founder    </w:t>
      </w:r>
      <w:r>
        <w:t xml:space="preserve">   W. Mark Sexton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Founder's Day</dc:title>
  <dcterms:created xsi:type="dcterms:W3CDTF">2021-10-11T07:27:35Z</dcterms:created>
  <dcterms:modified xsi:type="dcterms:W3CDTF">2021-10-11T07:27:35Z</dcterms:modified>
</cp:coreProperties>
</file>