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Founder's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October 31st is _______'s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and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Girl Scout Founder's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 for what I say and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Girl Scouts sell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JGL sold her _______ to finance her Girl Scout Troop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Friendly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City where JGL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Girl Scouts can earn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State where JGL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Fun activity in a tent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my _______, I will try...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 Level of Girl Scouting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and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Highest of all Girl Scout Awards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myself and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Considerate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and Caring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Highest Award earned by Juniors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4th or 5th Grade Girl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Honest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6th, 7th, or 8th Grade Girl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JGL was _____ due to a grain of rice lodged in her ear 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Juliette Gordon Low's nickname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Founder's Day</dc:title>
  <dcterms:created xsi:type="dcterms:W3CDTF">2021-10-26T03:44:21Z</dcterms:created>
  <dcterms:modified xsi:type="dcterms:W3CDTF">2021-10-26T03:44:21Z</dcterms:modified>
</cp:coreProperties>
</file>