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Founders FCU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Intranet    </w:t>
      </w:r>
      <w:r>
        <w:t xml:space="preserve">   Confidentiality    </w:t>
      </w:r>
      <w:r>
        <w:t xml:space="preserve">   Members    </w:t>
      </w:r>
      <w:r>
        <w:t xml:space="preserve">   POD    </w:t>
      </w:r>
      <w:r>
        <w:t xml:space="preserve">   Security Manual    </w:t>
      </w:r>
      <w:r>
        <w:t xml:space="preserve">   LMS    </w:t>
      </w:r>
      <w:r>
        <w:t xml:space="preserve">   POA    </w:t>
      </w:r>
      <w:r>
        <w:t xml:space="preserve">   NCUA    </w:t>
      </w:r>
      <w:r>
        <w:t xml:space="preserve">   Truth in Savings    </w:t>
      </w:r>
      <w:r>
        <w:t xml:space="preserve">   Founders Privilege    </w:t>
      </w:r>
      <w:r>
        <w:t xml:space="preserve">   Outlook    </w:t>
      </w:r>
      <w:r>
        <w:t xml:space="preserve">   Onbase    </w:t>
      </w:r>
      <w:r>
        <w:t xml:space="preserve">   SAR    </w:t>
      </w:r>
      <w:r>
        <w:t xml:space="preserve">   CTR    </w:t>
      </w:r>
      <w:r>
        <w:t xml:space="preserve">   BSA    </w:t>
      </w:r>
      <w:r>
        <w:t xml:space="preserve">   Reg P    </w:t>
      </w:r>
      <w:r>
        <w:t xml:space="preserve">   Reg CC    </w:t>
      </w:r>
      <w:r>
        <w:t xml:space="preserve">   Password    </w:t>
      </w:r>
      <w:r>
        <w:t xml:space="preserve">   Reg E    </w:t>
      </w:r>
      <w:r>
        <w:t xml:space="preserve">   Reg D    </w:t>
      </w:r>
      <w:r>
        <w:t xml:space="preserve">   Founders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Founders FCU Word Search</dc:title>
  <dcterms:created xsi:type="dcterms:W3CDTF">2021-10-11T07:27:32Z</dcterms:created>
  <dcterms:modified xsi:type="dcterms:W3CDTF">2021-10-11T07:27:32Z</dcterms:modified>
</cp:coreProperties>
</file>