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Founders Macthing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Taught drama at Bennett College and served as Directress of the Harlem School of the Arts.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Ethel Carr Watson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in Chicago, Illinois. Served as a French and Spanish correspondence secretary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Jessie McGuire 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Black social worker for the New York City and County Charities, and Alpha Chapter’s first custodian.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Osceola Macarthy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vice president of Alpha Chapter and the first Black teacher in Richmond County, NY.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Marguerite Young Alexander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March 3, 1913, she participated in the Woman’s Suffrage March, Delta’s first public act as a Sorority. Sixty-eight years later, she repeated this momentous walk on August 2, 1981. 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Madree Penn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 very gifted singer and actress. She harnessed her vocal powers and sang for television shows.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Olive Claire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Graduated from Howard in 1913 as valedictorian and class president. She married a founder of Omega Psi Phi.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Eliza Pearl Shippen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corresponding secretary of Alpha Chapter. She became a teacher in the Galveston School District and was instrumental in integrating the schools.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Myra Davis Hemmings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sergeant-at-arms of Alpha Chapter. She helped to charter the graduate chapter of Delta Sigma Theta Sorority in Dallas, Texas.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Edith Motte 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as president of Alpha Kappa Alpha Sorority, and Alpha Chapter of Delta Sigma Theta Sorority, Incorporated,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Bertha Pitts Campbell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Became a music teacher in the Washington, DC public school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Zephyr Chisom Carter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lobby Delta Sigma Theta to participate in the march for Women’s Suffrage.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Frederica Chase Dodd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born in Charlottesville, Virginia, and was an excellent musician. In 1914, she graduated as valedictorian of the Teacher’s College.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Mamie Reddy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Graduated from M Street High School in Washington D.C., later known as Dunbar High School, first public high school for Blacks in the United States.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Naomi Sewell Richardson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surviving Founder when she died in 1993 in Washingtonville, NY.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Vashti Turley Murphy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the small town of Belton, South Carolina. She was the first of the Founders to enter into what is now known as the Omega Omega Chapter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Florence Letcher 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Founder to receive a doctorate degree and was one of two Founders who never married.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Edna Brown Coleman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Introduced First Lady Eleanor Roosevelt to an audience of parents at John Wesley AME Zion Church in 1945.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Pauline Oberdorfer Minor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Became a teacher with a career that covered more than thirty years. Following her retirement, she began a second career as a dramatic performer.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Ethel Cuff 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Published a novel entitled The Valley of the Poor. Her book focused on racism and poverty in the South.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Jimmie Bugg Middleton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Designed the Sorority pin and served as the second president of Alpha Chapter and Delta Sigma Theta Sorority (1913 – 1919)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Winona Cargile Alexander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Taught at Claflin College in Orangeburg, SC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Wertie Blackwell Weaver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Founders Macthing Activity </dc:title>
  <dcterms:created xsi:type="dcterms:W3CDTF">2021-10-11T07:27:59Z</dcterms:created>
  <dcterms:modified xsi:type="dcterms:W3CDTF">2021-10-11T07:27:59Z</dcterms:modified>
</cp:coreProperties>
</file>