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Founders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President of Lambda Chapter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Frederica Chase Dodd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Assisted in the purchasing of Alpha Nu sorority house at the University of Illinois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Eliza Pearl Shippen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Alpha chapter's fist custodian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Myra Davis Hemmings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Assisted in the creation of Queens Alumnae Chapter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Ethel Carr Watson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age of 92 lead the reenactment of the women's sufferage march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Vashti Turley Murphy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Alpha chapter's first reporter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Winona Cargile Alexander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Married co-founder of Omega Psi Phi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Wertie Blackwell Weaver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 equal wages for black teachers in Galveston Texas (Galveston School District)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Zephyr Chisom Carter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Sergant at Arms of Alpha Chapter; Assisted in the formation of graduate chapter in Dallas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Ethel Cuff 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Began as President of AKA and upon the formation of DST became it's 1st President of Alpha chapter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Edna Brown Coleman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private of the founders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Florence Letcher Toms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Active supporter of Delta and lobbied for DSTs particiation in the suffrage march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Pauline Oberdorfer Minor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Alpha chapter's first Treasurer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Medree Penn 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Graduated from the first public black high school in the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Olive C. Jones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Involved in extreme activism; last surviving founder until her passing in 1993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Naomi Sewell Richardson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Became a homemaker; first to enter Omega Omega Chapter in 1919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Jimmie Bugg Middleton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 only founder to obtain a PhD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Mamie Reddy Rose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Original collector of elephants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Jessie McGuire 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Marched despite parents objections because she was the tallest and had to hold the banner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Osceola Macarthy Adams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"Valley of the Poor"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Edith Motte Young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Selected the letters, wrote the constituton, and created the DST ritual.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Marguerite Young Alexander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Alpha chapter's first Recording Secretary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Bertha Pitta Campbell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Founders Matching </dc:title>
  <dcterms:created xsi:type="dcterms:W3CDTF">2021-10-11T07:26:34Z</dcterms:created>
  <dcterms:modified xsi:type="dcterms:W3CDTF">2021-10-11T07:26:34Z</dcterms:modified>
</cp:coreProperties>
</file>