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Founders: Who Am I?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graduated from Dunbar High School, which was the 1st public high school for Blacks in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published a novel entitled "The Valley of the Poor"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served as Directress of the Harlem School of the 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am a gifted singer and actress and have sung for television shows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was the 1st seargent-at-arms of Alpha Chapter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was a music teacher in the Washington, D.C. public schools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 designed the ceremony for inducting Honorary Members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was born in Chicago, IL and while at Howard I studied 2 foreign languages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was the 1st black social worker for the New York City and County Charities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was an excellent musician and graduated as valedictorian of Teacher's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helped lobby the sorority to participate in the march for Women's Suffrage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passed in 1993 and was the last surviving Founder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introduced First Lady Eleanor Roosevelt to an audience of parents at John Wesley AME Zion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graduated in 1913 as the valedictorian and class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was the 1st Vice President of Alpha Chapter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participated in the Woman's Suffrage March in 1913 and 1981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was the president of Alpha Chapter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am from a small town called Beta in South Carolina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was the 1st corresponding secretary of Alpha Chapter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was the only Founder to receive a doctorate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had a teaching career that spanned more than 30 years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Founders: Who Am I?</dc:title>
  <dcterms:created xsi:type="dcterms:W3CDTF">2021-10-11T07:26:39Z</dcterms:created>
  <dcterms:modified xsi:type="dcterms:W3CDTF">2021-10-11T07:26:39Z</dcterms:modified>
</cp:coreProperties>
</file>