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Founding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BRITISH    </w:t>
      </w:r>
      <w:r>
        <w:t xml:space="preserve">   CONGRESS    </w:t>
      </w:r>
      <w:r>
        <w:t xml:space="preserve">   EUROPEAN     </w:t>
      </w:r>
      <w:r>
        <w:t xml:space="preserve">   FAREWELL ADDRESS    </w:t>
      </w:r>
      <w:r>
        <w:t xml:space="preserve">   FARWELL    </w:t>
      </w:r>
      <w:r>
        <w:t xml:space="preserve">   FRENCH    </w:t>
      </w:r>
      <w:r>
        <w:t xml:space="preserve">   HISTORIANS    </w:t>
      </w:r>
      <w:r>
        <w:t xml:space="preserve">   ISAIAH BERLIN    </w:t>
      </w:r>
      <w:r>
        <w:t xml:space="preserve">   LAMENTATIONS    </w:t>
      </w:r>
      <w:r>
        <w:t xml:space="preserve">   PHILADELPHIA    </w:t>
      </w:r>
      <w:r>
        <w:t xml:space="preserve">   POLITICAL    </w:t>
      </w:r>
      <w:r>
        <w:t xml:space="preserve">   PRESIDENCY    </w:t>
      </w:r>
      <w:r>
        <w:t xml:space="preserve">   REPUBLICANS    </w:t>
      </w:r>
      <w:r>
        <w:t xml:space="preserve">   RETIRING    </w:t>
      </w:r>
      <w:r>
        <w:t xml:space="preserve">   REVOLUTIONARY    </w:t>
      </w:r>
      <w:r>
        <w:t xml:space="preserve">   STATEMENT    </w:t>
      </w:r>
      <w:r>
        <w:t xml:space="preserve">   UNION    </w:t>
      </w:r>
      <w:r>
        <w:t xml:space="preserve">   UNITED STATE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Founding Brothers</dc:title>
  <dcterms:created xsi:type="dcterms:W3CDTF">2021-10-11T07:26:15Z</dcterms:created>
  <dcterms:modified xsi:type="dcterms:W3CDTF">2021-10-11T07:26:15Z</dcterms:modified>
</cp:coreProperties>
</file>