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Founding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Mapmaker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whose beliefs go against official religious beliefs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Enthusiasm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system based on private ownership of property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Already Built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Soilders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Example,standard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Controlling in a forceful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Founding Colonies</dc:title>
  <dcterms:created xsi:type="dcterms:W3CDTF">2021-10-11T07:26:53Z</dcterms:created>
  <dcterms:modified xsi:type="dcterms:W3CDTF">2021-10-11T07:26:53Z</dcterms:modified>
</cp:coreProperties>
</file>