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Founding Documents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self government    </w:t>
      </w:r>
      <w:r>
        <w:t xml:space="preserve">   laws    </w:t>
      </w:r>
      <w:r>
        <w:t xml:space="preserve">   due process    </w:t>
      </w:r>
      <w:r>
        <w:t xml:space="preserve">   rights    </w:t>
      </w:r>
      <w:r>
        <w:t xml:space="preserve">   mayflower compact    </w:t>
      </w:r>
      <w:r>
        <w:t xml:space="preserve">   constitution    </w:t>
      </w:r>
      <w:r>
        <w:t xml:space="preserve">   Confederation    </w:t>
      </w:r>
      <w:r>
        <w:t xml:space="preserve">   Articles    </w:t>
      </w:r>
      <w:r>
        <w:t xml:space="preserve">   Bill of Rights    </w:t>
      </w:r>
      <w:r>
        <w:t xml:space="preserve">   Magna Carta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Founding Documents Wordsearch</dc:title>
  <dcterms:created xsi:type="dcterms:W3CDTF">2021-10-11T07:26:46Z</dcterms:created>
  <dcterms:modified xsi:type="dcterms:W3CDTF">2021-10-11T07:26:46Z</dcterms:modified>
</cp:coreProperties>
</file>