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Founding 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american    </w:t>
      </w:r>
      <w:r>
        <w:t xml:space="preserve">   colonies    </w:t>
      </w:r>
      <w:r>
        <w:t xml:space="preserve">   united states    </w:t>
      </w:r>
      <w:r>
        <w:t xml:space="preserve">   government    </w:t>
      </w:r>
      <w:r>
        <w:t xml:space="preserve">   leader    </w:t>
      </w:r>
      <w:r>
        <w:t xml:space="preserve">   inventor    </w:t>
      </w:r>
      <w:r>
        <w:t xml:space="preserve">   benjamin franklin    </w:t>
      </w:r>
      <w:r>
        <w:t xml:space="preserve">   founding father    </w:t>
      </w:r>
      <w:r>
        <w:t xml:space="preserve">   independent    </w:t>
      </w:r>
      <w:r>
        <w:t xml:space="preserve">   lightening    </w:t>
      </w:r>
      <w:r>
        <w:t xml:space="preserve">   patriot    </w:t>
      </w:r>
      <w:r>
        <w:t xml:space="preserve">   president    </w:t>
      </w:r>
      <w:r>
        <w:t xml:space="preserve">   six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Fathers</dc:title>
  <dcterms:created xsi:type="dcterms:W3CDTF">2021-10-11T07:26:20Z</dcterms:created>
  <dcterms:modified xsi:type="dcterms:W3CDTF">2021-10-11T07:26:20Z</dcterms:modified>
</cp:coreProperties>
</file>