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Founding Fathers and Mothers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John Adams    </w:t>
      </w:r>
      <w:r>
        <w:t xml:space="preserve">   Molly Pitcher    </w:t>
      </w:r>
      <w:r>
        <w:t xml:space="preserve">   Henry Knox    </w:t>
      </w:r>
      <w:r>
        <w:t xml:space="preserve">   Lucy Knox    </w:t>
      </w:r>
      <w:r>
        <w:t xml:space="preserve">   Alexander Hamilton    </w:t>
      </w:r>
      <w:r>
        <w:t xml:space="preserve">   Mercy Otis Warren    </w:t>
      </w:r>
      <w:r>
        <w:t xml:space="preserve">   Thomas Paine    </w:t>
      </w:r>
      <w:r>
        <w:t xml:space="preserve">   Betsy Ross    </w:t>
      </w:r>
      <w:r>
        <w:t xml:space="preserve">   Patrick Henry    </w:t>
      </w:r>
      <w:r>
        <w:t xml:space="preserve">   Eliza Hamilton    </w:t>
      </w:r>
      <w:r>
        <w:t xml:space="preserve">   John Hancock    </w:t>
      </w:r>
      <w:r>
        <w:t xml:space="preserve">   Abigail Adams    </w:t>
      </w:r>
      <w:r>
        <w:t xml:space="preserve">   Ben Franklin    </w:t>
      </w:r>
      <w:r>
        <w:t xml:space="preserve">   Martha Washington    </w:t>
      </w:r>
      <w:r>
        <w:t xml:space="preserve">   Samuel Adams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Founding Fathers and Mothers</dc:title>
  <dcterms:created xsi:type="dcterms:W3CDTF">2021-10-11T07:27:40Z</dcterms:created>
  <dcterms:modified xsi:type="dcterms:W3CDTF">2021-10-11T07:27:40Z</dcterms:modified>
</cp:coreProperties>
</file>