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Founding Fathers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Washington was first a what before we was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President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of the Founding Fathers were not President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Benjamin Franklin was best known for being a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Founding Father did Washington appoint as Secretary of Treasury?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Jay was the President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did Washington pray?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Jacob Needleman is an American?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said, "That the most acceptable Service of God is doing Good to Man."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Founding Fathers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Founding Fathers</dc:title>
  <dcterms:created xsi:type="dcterms:W3CDTF">2021-10-11T07:27:19Z</dcterms:created>
  <dcterms:modified xsi:type="dcterms:W3CDTF">2021-10-11T07:27:19Z</dcterms:modified>
</cp:coreProperties>
</file>