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Founding Mothers Answer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Aptitude    </w:t>
      </w:r>
      <w:r>
        <w:t xml:space="preserve">   Aristocratic    </w:t>
      </w:r>
      <w:r>
        <w:t xml:space="preserve">   Barracks    </w:t>
      </w:r>
      <w:r>
        <w:t xml:space="preserve">   Brambles    </w:t>
      </w:r>
      <w:r>
        <w:t xml:space="preserve">   Commerce    </w:t>
      </w:r>
      <w:r>
        <w:t xml:space="preserve">   Compunction    </w:t>
      </w:r>
      <w:r>
        <w:t xml:space="preserve">   Cultivated    </w:t>
      </w:r>
      <w:r>
        <w:t xml:space="preserve">   Dexterity    </w:t>
      </w:r>
      <w:r>
        <w:t xml:space="preserve">   Gibing    </w:t>
      </w:r>
      <w:r>
        <w:t xml:space="preserve">   Grievous    </w:t>
      </w:r>
      <w:r>
        <w:t xml:space="preserve">   Imitation    </w:t>
      </w:r>
      <w:r>
        <w:t xml:space="preserve">   Midwifery    </w:t>
      </w:r>
      <w:r>
        <w:t xml:space="preserve">   Miscegenation    </w:t>
      </w:r>
      <w:r>
        <w:t xml:space="preserve">   Preindustrial    </w:t>
      </w:r>
      <w:r>
        <w:t xml:space="preserve">   Repugnant    </w:t>
      </w:r>
      <w:r>
        <w:t xml:space="preserve">   Spinsters    </w:t>
      </w:r>
      <w:r>
        <w:t xml:space="preserve">   Taverns    </w:t>
      </w:r>
      <w:r>
        <w:t xml:space="preserve">   Trenchers    </w:t>
      </w:r>
      <w:r>
        <w:t xml:space="preserve">   Typhoid    </w:t>
      </w:r>
      <w:r>
        <w:t xml:space="preserve">   Wenches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Founding Mothers Answer key</dc:title>
  <dcterms:created xsi:type="dcterms:W3CDTF">2021-10-11T07:26:50Z</dcterms:created>
  <dcterms:modified xsi:type="dcterms:W3CDTF">2021-10-11T07:26:50Z</dcterms:modified>
</cp:coreProperties>
</file>