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Principles of Civics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antifederalists    </w:t>
      </w:r>
      <w:r>
        <w:t xml:space="preserve">   articles of confederation    </w:t>
      </w:r>
      <w:r>
        <w:t xml:space="preserve">   bicameral    </w:t>
      </w:r>
      <w:r>
        <w:t xml:space="preserve">   boycott    </w:t>
      </w:r>
      <w:r>
        <w:t xml:space="preserve">   colony    </w:t>
      </w:r>
      <w:r>
        <w:t xml:space="preserve">   common law    </w:t>
      </w:r>
      <w:r>
        <w:t xml:space="preserve">   compromise    </w:t>
      </w:r>
      <w:r>
        <w:t xml:space="preserve">   constitution    </w:t>
      </w:r>
      <w:r>
        <w:t xml:space="preserve">   constitutional democracy    </w:t>
      </w:r>
      <w:r>
        <w:t xml:space="preserve">   democracy    </w:t>
      </w:r>
      <w:r>
        <w:t xml:space="preserve">   dictatorship    </w:t>
      </w:r>
      <w:r>
        <w:t xml:space="preserve">   direct democracy    </w:t>
      </w:r>
      <w:r>
        <w:t xml:space="preserve">   electoral college    </w:t>
      </w:r>
      <w:r>
        <w:t xml:space="preserve">   english bill of rights    </w:t>
      </w:r>
      <w:r>
        <w:t xml:space="preserve">   enlightenment    </w:t>
      </w:r>
      <w:r>
        <w:t xml:space="preserve">   federalists    </w:t>
      </w:r>
      <w:r>
        <w:t xml:space="preserve">   government    </w:t>
      </w:r>
      <w:r>
        <w:t xml:space="preserve">   great Compromise    </w:t>
      </w:r>
      <w:r>
        <w:t xml:space="preserve">   john locke    </w:t>
      </w:r>
      <w:r>
        <w:t xml:space="preserve">   legislature    </w:t>
      </w:r>
      <w:r>
        <w:t xml:space="preserve">   magna carta    </w:t>
      </w:r>
      <w:r>
        <w:t xml:space="preserve">   monarchy    </w:t>
      </w:r>
      <w:r>
        <w:t xml:space="preserve">   new jersey plan    </w:t>
      </w:r>
      <w:r>
        <w:t xml:space="preserve">   parliament    </w:t>
      </w:r>
      <w:r>
        <w:t xml:space="preserve">   precedent    </w:t>
      </w:r>
      <w:r>
        <w:t xml:space="preserve">   public policy    </w:t>
      </w:r>
      <w:r>
        <w:t xml:space="preserve">   ratify    </w:t>
      </w:r>
      <w:r>
        <w:t xml:space="preserve">   representative democracy    </w:t>
      </w:r>
      <w:r>
        <w:t xml:space="preserve">   social contract    </w:t>
      </w:r>
      <w:r>
        <w:t xml:space="preserve">   state    </w:t>
      </w:r>
      <w:r>
        <w:t xml:space="preserve">   three fifths compromise    </w:t>
      </w:r>
      <w:r>
        <w:t xml:space="preserve">   virginia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Principles of Civics and Economics</dc:title>
  <dcterms:created xsi:type="dcterms:W3CDTF">2021-10-11T07:26:58Z</dcterms:created>
  <dcterms:modified xsi:type="dcterms:W3CDTF">2021-10-11T07:26:58Z</dcterms:modified>
</cp:coreProperties>
</file>