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Founding Principles of Civics and 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charter agreed to by King John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English law derived from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area inhabited and or controlled by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European intellectual movement in the late 17th and 18th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Citizens elect representatives to form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Those who opposed federalism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Principled guide to action taken by the administrative executive branches of the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earlier event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Royal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Absolute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Announced separation from Great Britian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make better or Improve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Representatives that formally cast votes for the election of the vice/president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make officially valid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Synonymy for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When the people decide policies 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 unofficial agreement shared by everyone in a society in which they give up some freedom for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Slaves were considered 3/5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Enhanced the democratic election and bolsters freedom of speech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democracy characterized by popular sovereignty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withdraw from something as a a from of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 direct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Defined the legislative structure and representation that each state would have under the United States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constitution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17th century English political philosopher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British legislature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plan that called for each state to have one vote in Congress instead of the number of votes being based on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nation or territory considered as an organized political community under one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Having two branches/chambers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Written set of principles and precedents of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Supporters of being united under a central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governing body of a nation, state, or community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Founding Principles of Civics and Economics</dc:title>
  <dcterms:created xsi:type="dcterms:W3CDTF">2021-10-11T07:27:00Z</dcterms:created>
  <dcterms:modified xsi:type="dcterms:W3CDTF">2021-10-11T07:27:00Z</dcterms:modified>
</cp:coreProperties>
</file>