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Founding of Galesburg 1837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George Washington Gale    </w:t>
      </w:r>
      <w:r>
        <w:t xml:space="preserve">   Abram Tyler    </w:t>
      </w:r>
      <w:r>
        <w:t xml:space="preserve">   Log City    </w:t>
      </w:r>
      <w:r>
        <w:t xml:space="preserve">   H H Kellogg    </w:t>
      </w:r>
      <w:r>
        <w:t xml:space="preserve">   Barber Allen    </w:t>
      </w:r>
      <w:r>
        <w:t xml:space="preserve">   Fort Lewis    </w:t>
      </w:r>
      <w:r>
        <w:t xml:space="preserve">   Walter Webb    </w:t>
      </w:r>
      <w:r>
        <w:t xml:space="preserve">   Elizabeth Hudson    </w:t>
      </w:r>
      <w:r>
        <w:t xml:space="preserve">   Fort Aggie    </w:t>
      </w:r>
      <w:r>
        <w:t xml:space="preserve">   Nehemiah West    </w:t>
      </w:r>
      <w:r>
        <w:t xml:space="preserve">   John G West    </w:t>
      </w:r>
      <w:r>
        <w:t xml:space="preserve">   Knox County    </w:t>
      </w:r>
      <w:r>
        <w:t xml:space="preserve">   Thomas Gilbert    </w:t>
      </w:r>
      <w:r>
        <w:t xml:space="preserve">   Hugh Cogner    </w:t>
      </w:r>
      <w:r>
        <w:t xml:space="preserve">   Galesburg    </w:t>
      </w:r>
      <w:r>
        <w:t xml:space="preserve">   John C Smith    </w:t>
      </w:r>
      <w:r>
        <w:t xml:space="preserve">   Silvanus Ferris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Founding of Galesburg 1837</dc:title>
  <dcterms:created xsi:type="dcterms:W3CDTF">2021-10-11T07:26:25Z</dcterms:created>
  <dcterms:modified xsi:type="dcterms:W3CDTF">2021-10-11T07:26:25Z</dcterms:modified>
</cp:coreProperties>
</file>