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Founding of the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Navigation Acts hurt the colonists?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tradition for separating Church and State began in the _________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Rolfe saved Jamestown from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many German immigrants settle?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caused the Bacon's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group of colonies had more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founded Rhode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did the Salutary Neglect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did John Smith help the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 ______ ______controlled New Netherlands until 1704.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did slaves arrive in Virginia?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long was the salutary Neglect in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fled to Rhode Island with their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_________ was created by Lord Berkeley and Sir George Carteret.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"push" factors that led to many colonists coming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Colonists were accused of witchcraft, 150 accused and 19 hanged was the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Maryland was founded as a safe haven for which religious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gave the New Netherlands to his brother James, the duke of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Massachusetts, Rhode Islands, Connecticut and New Hampshire was considered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Great Awakening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Immigrants came to the New World from which various country to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the voyage to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Smith encouraged more farming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York, New Jersey, Pennsylvania, and Delaware were __________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New Amsterdam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institution was introduced to colonial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group of colonies tended to place more emphasis on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land given to 8 nobles?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southern colonies emphasized _______ the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Dutch, Swedish, Finnish, German, Scottish ,and French lived in the __________ colonies?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Founding of the new world</dc:title>
  <dcterms:created xsi:type="dcterms:W3CDTF">2021-10-11T07:27:23Z</dcterms:created>
  <dcterms:modified xsi:type="dcterms:W3CDTF">2021-10-11T07:27:23Z</dcterms:modified>
</cp:coreProperties>
</file>