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Foundry Terms</w:t>
      </w:r>
    </w:p>
    <w:p>
      <w:pPr>
        <w:pStyle w:val="Questions"/>
      </w:pPr>
      <w:r>
        <w:t xml:space="preserve">1. OLMDE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RTPEASL TCAS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DLMO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RBBURE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AXW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RUCANEF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ECUBRLIC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HCNIASG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GWENDIL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TNAPIA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LOMTNE EMTLA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CLIHSE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Model    </w:t>
      </w:r>
      <w:r>
        <w:t xml:space="preserve">   Plaster Cast    </w:t>
      </w:r>
      <w:r>
        <w:t xml:space="preserve">   Mold    </w:t>
      </w:r>
      <w:r>
        <w:t xml:space="preserve">   Rubber    </w:t>
      </w:r>
      <w:r>
        <w:t xml:space="preserve">   Wax    </w:t>
      </w:r>
      <w:r>
        <w:t xml:space="preserve">   Furnace    </w:t>
      </w:r>
      <w:r>
        <w:t xml:space="preserve">   Crucible    </w:t>
      </w:r>
      <w:r>
        <w:t xml:space="preserve">   Chasing    </w:t>
      </w:r>
      <w:r>
        <w:t xml:space="preserve">   Welding    </w:t>
      </w:r>
      <w:r>
        <w:t xml:space="preserve">   Patina    </w:t>
      </w:r>
      <w:r>
        <w:t xml:space="preserve">   Molten Metal    </w:t>
      </w:r>
      <w:r>
        <w:t xml:space="preserve">   Chisel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Foundry Terms</dc:title>
  <dcterms:created xsi:type="dcterms:W3CDTF">2021-10-11T07:27:21Z</dcterms:created>
  <dcterms:modified xsi:type="dcterms:W3CDTF">2021-10-11T07:27:21Z</dcterms:modified>
</cp:coreProperties>
</file>