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Fountain 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Vertical movement of Earth's crust due to natural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rare type of low angle subduction.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mountain building tectonic behavior in which one plate slides beneath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the Earth's crust folds due to compressional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Formation appears at Red Rocks, Flat Irons and Garden of the Gods.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rare type of low angle subduction.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Uplift can cause the rock above it to _______ from horizontal bedsl, to high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red rocks of Colorado get their color because of this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Fountain Formation is made up of this type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earliest Rockies, which eroded away 300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amphitheater with great natural acoustics.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Fountain Formation</dc:title>
  <dcterms:created xsi:type="dcterms:W3CDTF">2021-10-11T07:27:07Z</dcterms:created>
  <dcterms:modified xsi:type="dcterms:W3CDTF">2021-10-11T07:27:07Z</dcterms:modified>
</cp:coreProperties>
</file>