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Fountains Wonderful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promise    </w:t>
      </w:r>
      <w:r>
        <w:t xml:space="preserve">   woman    </w:t>
      </w:r>
      <w:r>
        <w:t xml:space="preserve">   separate    </w:t>
      </w:r>
      <w:r>
        <w:t xml:space="preserve">   particular    </w:t>
      </w:r>
      <w:r>
        <w:t xml:space="preserve">   pressure    </w:t>
      </w:r>
      <w:r>
        <w:t xml:space="preserve">   describe    </w:t>
      </w:r>
      <w:r>
        <w:t xml:space="preserve">   complete    </w:t>
      </w:r>
      <w:r>
        <w:t xml:space="preserve">   arrive    </w:t>
      </w:r>
      <w:r>
        <w:t xml:space="preserve">   experiment    </w:t>
      </w:r>
      <w:r>
        <w:t xml:space="preserve">   occasionally    </w:t>
      </w:r>
      <w:r>
        <w:t xml:space="preserve">   history    </w:t>
      </w:r>
      <w:r>
        <w:t xml:space="preserve">   knowledge    </w:t>
      </w:r>
      <w:r>
        <w:t xml:space="preserve">   length    </w:t>
      </w:r>
      <w:r>
        <w:t xml:space="preserve">   heart    </w:t>
      </w:r>
      <w:r>
        <w:t xml:space="preserve">   height    </w:t>
      </w:r>
      <w:r>
        <w:t xml:space="preserve">   circle    </w:t>
      </w:r>
      <w:r>
        <w:t xml:space="preserve">   although    </w:t>
      </w:r>
      <w:r>
        <w:t xml:space="preserve">   continue    </w:t>
      </w:r>
      <w:r>
        <w:t xml:space="preserve">   various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Fountains Wonderful Words</dc:title>
  <dcterms:created xsi:type="dcterms:W3CDTF">2021-10-11T07:27:47Z</dcterms:created>
  <dcterms:modified xsi:type="dcterms:W3CDTF">2021-10-11T07:27:47Z</dcterms:modified>
</cp:coreProperties>
</file>