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Fountains of silence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decade does the first half of the story take place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Daniel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wants to be a matador?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magazine does Daniel eventually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does the story take place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dictator of Spain during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“Fountains of silence”?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hotel does Ana work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business is Daniel’s family A big part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candy does Daniel give Ana when he visits her home?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the separated children at the orphanage?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family member is from Spain?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political party was discriminated against?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does Daniel speak besides English?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pass before Daniel and Ana reunite?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Fountains of silence </dc:title>
  <dcterms:created xsi:type="dcterms:W3CDTF">2021-10-11T07:27:45Z</dcterms:created>
  <dcterms:modified xsi:type="dcterms:W3CDTF">2021-10-11T07:27:45Z</dcterms:modified>
</cp:coreProperties>
</file>