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Four-Stroke Engine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in which a piston travels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exhaust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produce a loud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air filter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valve which opens during the proper time to allow the air/fuel mixture to be drawn into the cylinder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plastigage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in which the air/fuel mixture becomes ignited before the spark plug fires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service classification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which mixes air and fuel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exhaust valve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getting fuel and air required for combustion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ignition of air/fuel mixture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auto-ignition of the air/fuel mixture caused by high cylinder temperatures and pressures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journal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valve which opens during the proper time to allow the used air/fuel mixture to be released from the cylinder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crankshaft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bearing on which the crankshaft rotates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dual-element filter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component in an engine which moves up and down due to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compression of air/fuel mixture in the cylinder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intake valve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release of the used air/fuel mixture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telescoping gauge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turns reciprocation motion of the piston into a rotating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cleaner attached to the carburetor that is designed to remove dirt and dust from the air before it mixes with the fuel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pre-ignition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gasoline is usually designated by this number- ex. 87,89,93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detonation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manufactors of small gas engines recommend the use of oil with a ________________ of SE,SF,SD, or SC- it is clearly marked on every container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carburetor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oil is also rated according to the __________ , or thickness of the 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cylinder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professional association and standard development organization with a special focus on transport sectors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octane rating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both a dry element filter and an oil-foam cover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resonate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tool is used to analyze a cylinder for wear once the piston, rings, and connecting rod are removed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viscosity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 is used to measure connecting rod bearing clearance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intake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Four-Stroke Engine</dc:title>
  <dcterms:created xsi:type="dcterms:W3CDTF">2021-10-11T07:27:46Z</dcterms:created>
  <dcterms:modified xsi:type="dcterms:W3CDTF">2021-10-11T07:27:46Z</dcterms:modified>
</cp:coreProperties>
</file>