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Four's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old nickname given to Tobias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imitation of a situation or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faction associated with honesty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faction associated with being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Four's new faction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admitting someone into a secret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Four's old faction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detailed inspection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Four's enemy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</dc:title>
  <dcterms:created xsi:type="dcterms:W3CDTF">2021-10-11T07:27:35Z</dcterms:created>
  <dcterms:modified xsi:type="dcterms:W3CDTF">2021-10-11T07:27:35Z</dcterms:modified>
</cp:coreProperties>
</file>